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first government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‘biggest’ fear Americans worried about;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every 10 years for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chief diplomat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Coin or Print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to be 25 years old and has a 2 years-unlimited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allowed Africans  part of the population for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the 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to be 35 years and can only have 2 four-year terms or 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times has our Constitution been modified (changed)?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was the ‘Big State’  and ‘Small State’ issue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constitution is the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introduction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interprets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treaties with foreign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Commands the military…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can a Senate or Represenatative be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LIFE, LIBERTY, PURSUIT of HAPPINESS are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does not have to have to share certain information with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the Constitution be change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can not be  arrested or held without being informed as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to be 30 yearsold and has a 6 year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Serves for life…</w:t>
            </w:r>
          </w:p>
        </w:tc>
      </w:tr>
    </w:tbl>
    <w:p>
      <w:pPr>
        <w:pStyle w:val="WordBankLarge"/>
      </w:pPr>
      <w:r>
        <w:t xml:space="preserve">   A powerful central government.    </w:t>
      </w:r>
      <w:r>
        <w:t xml:space="preserve">   Articles of Confederation    </w:t>
      </w:r>
      <w:r>
        <w:t xml:space="preserve">   three-fifths compromise    </w:t>
      </w:r>
      <w:r>
        <w:t xml:space="preserve">   The Great Compromise     </w:t>
      </w:r>
      <w:r>
        <w:t xml:space="preserve">   Amendments    </w:t>
      </w:r>
      <w:r>
        <w:t xml:space="preserve">   twenty-seven    </w:t>
      </w:r>
      <w:r>
        <w:t xml:space="preserve">   Bill of Rights    </w:t>
      </w:r>
      <w:r>
        <w:t xml:space="preserve">   Inalienable Rights    </w:t>
      </w:r>
      <w:r>
        <w:t xml:space="preserve">   Habeas Corpus    </w:t>
      </w:r>
      <w:r>
        <w:t xml:space="preserve">   Legislative    </w:t>
      </w:r>
      <w:r>
        <w:t xml:space="preserve">   Executive    </w:t>
      </w:r>
      <w:r>
        <w:t xml:space="preserve">   Judiciary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Executive    </w:t>
      </w:r>
      <w:r>
        <w:t xml:space="preserve">   Representative    </w:t>
      </w:r>
      <w:r>
        <w:t xml:space="preserve">   Senate    </w:t>
      </w:r>
      <w:r>
        <w:t xml:space="preserve">   unlimited    </w:t>
      </w:r>
      <w:r>
        <w:t xml:space="preserve">   President    </w:t>
      </w:r>
      <w:r>
        <w:t xml:space="preserve">   Census    </w:t>
      </w:r>
      <w:r>
        <w:t xml:space="preserve">   Preamble    </w:t>
      </w:r>
      <w:r>
        <w:t xml:space="preserve">   Supremacy Clause    </w:t>
      </w:r>
      <w:r>
        <w:t xml:space="preserve">   Executive Privilege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Constitution</dc:title>
  <dcterms:created xsi:type="dcterms:W3CDTF">2021-10-11T20:38:05Z</dcterms:created>
  <dcterms:modified xsi:type="dcterms:W3CDTF">2021-10-11T20:38:05Z</dcterms:modified>
</cp:coreProperties>
</file>