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States Current Events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burning of these is what is leading to climate change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in which the U.S is currently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which led to technological advancements and factories in the Unites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primary language spoken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political party in the U.S besides Republican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United States is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people do not have to worry much about disease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for by the lgbtq+ community through protests and marches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commonly practiced religion seen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people which chooses who wins the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party in the U.S; Donald Trump favors this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in the United States; people moving to the U.S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mass protests and feminists fight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the crude birth and death rates low or high in the U.S?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Current Events Crossword</dc:title>
  <dcterms:created xsi:type="dcterms:W3CDTF">2021-10-11T20:38:32Z</dcterms:created>
  <dcterms:modified xsi:type="dcterms:W3CDTF">2021-10-11T20:38:32Z</dcterms:modified>
</cp:coreProperties>
</file>