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East Coast Temples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fortlauderdale    </w:t>
      </w:r>
      <w:r>
        <w:t xml:space="preserve">   orlando    </w:t>
      </w:r>
      <w:r>
        <w:t xml:space="preserve">   birmingham    </w:t>
      </w:r>
      <w:r>
        <w:t xml:space="preserve">   atlanta    </w:t>
      </w:r>
      <w:r>
        <w:t xml:space="preserve">   columbia    </w:t>
      </w:r>
      <w:r>
        <w:t xml:space="preserve">   memphis    </w:t>
      </w:r>
      <w:r>
        <w:t xml:space="preserve">   nashville    </w:t>
      </w:r>
      <w:r>
        <w:t xml:space="preserve">   raleigh    </w:t>
      </w:r>
      <w:r>
        <w:t xml:space="preserve">   louisville    </w:t>
      </w:r>
      <w:r>
        <w:t xml:space="preserve">   washingtondc    </w:t>
      </w:r>
      <w:r>
        <w:t xml:space="preserve">   philadelphia    </w:t>
      </w:r>
      <w:r>
        <w:t xml:space="preserve">   manhattan    </w:t>
      </w:r>
      <w:r>
        <w:t xml:space="preserve">   hartford    </w:t>
      </w:r>
      <w:r>
        <w:t xml:space="preserve">   Boston    </w:t>
      </w:r>
      <w:r>
        <w:t xml:space="preserve">   Palmyra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East Coast Temples</dc:title>
  <dcterms:created xsi:type="dcterms:W3CDTF">2021-10-11T20:37:32Z</dcterms:created>
  <dcterms:modified xsi:type="dcterms:W3CDTF">2021-10-11T20:37:32Z</dcterms:modified>
</cp:coreProperties>
</file>