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Executive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president's helpers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Executive Branch is part of the...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is Commander-in-Chief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head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Vice President the leader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Commander in Chief, what ability does the President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document does the Executive Branch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in succession after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president does not approve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Vice President only has a vote in congress if there is a: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Executive Branch </dc:title>
  <dcterms:created xsi:type="dcterms:W3CDTF">2021-10-11T20:37:56Z</dcterms:created>
  <dcterms:modified xsi:type="dcterms:W3CDTF">2021-10-11T20:37:56Z</dcterms:modified>
</cp:coreProperties>
</file>