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Geography (Landforms)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rivers source is located in Minnesota and its mouth is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Great Lake shares a border with the U.S. and Canada's largest providence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mountains in the U.S stretch from Northern Georgia to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Lewis and Clark traveled this river looking for a route to the Pacific Ocean, it runs from Montana all the way to the Mississippi River where its mouth os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largest ocean in the World, and borders the U.S.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major river runs East to West forming numerous states borders before it connects with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Great Lake borders a tiny section of a U.S. state and shares the same name as the port city in that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Colorado River carved this large, majestic hole in the ground, located in the state of Arizona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mountain range is over 3,000 miles long stretching from Northern Mexico to upper parts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mountain peak in Alaska is the tallest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largest of the Great Lakes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Great Lake borders the state shaped like a mitten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ocean runs along the entire U.S.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travel East through Sundance, Wyoming to Rapid City, South Dakota you will be traveling through this low lying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river forms over 70% of the border between the U.S.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large waterway forms the Southern border of many U.S.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Great Lake is the longest of the Great Lakes running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river connects the Great Lakes to the Atlantic Ocean using a series of 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find these mountains in Wyoming surrounding the cities of Buffalo, and Sheridan to name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shares a Southern border with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is the second largest in the world and shares a border with the Northern U.S.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Geography (Landforms)</dc:title>
  <dcterms:created xsi:type="dcterms:W3CDTF">2021-10-11T20:38:39Z</dcterms:created>
  <dcterms:modified xsi:type="dcterms:W3CDTF">2021-10-11T20:38:39Z</dcterms:modified>
</cp:coreProperties>
</file>