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Geography (Terms)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people who live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city (population wise)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river empties into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Mother Nature moves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country sends goods or services to another country (sells)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dry side of a mountain range is caused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 with large amounts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Vast treeless plains, or area above treelike where only a couple inches of ground thaws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Permanently frozen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sheets of ice that slowly move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Withdraw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is able to speak two languages they are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Waterways that are wide enough, deep enough, and long enough for ships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break in a mountain range where water flows either East or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metropolis, hooked to another large metropolis, hooked to another metropolis making a mega city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coal, oil,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move from one country to another country to live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people who live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Industry that provides services instead of goods to their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number of people that live in a square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Landforms in water formed by the dead bodies of marine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population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lowest point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country brings goods and service into the country (buys)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Geography (Terms)</dc:title>
  <dcterms:created xsi:type="dcterms:W3CDTF">2021-10-11T20:38:41Z</dcterms:created>
  <dcterms:modified xsi:type="dcterms:W3CDTF">2021-10-11T20:38:41Z</dcterms:modified>
</cp:coreProperties>
</file>