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President lives in the ______________________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Consists of the House of Representatives and the Senate.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branch of government consists of the federal courts and judges.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amendment to the Constitution says you can refuse to answer questions that might incriminate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branch of government consists of the House of Representatives and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_________________ Court is the highest court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U.S. ______________________________________ is the supreme law of the United States.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House of ___________________ has 435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Head of the Executive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President is the head of this branch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name of the current President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Doe is running for Senate. I will ____________________ for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Abraham ______________ was the 16th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of rules that the country uses to regulate the actions of its members.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Government</dc:title>
  <dcterms:created xsi:type="dcterms:W3CDTF">2021-10-11T20:38:49Z</dcterms:created>
  <dcterms:modified xsi:type="dcterms:W3CDTF">2021-10-11T20:38:49Z</dcterms:modified>
</cp:coreProperties>
</file>