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United States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veto    </w:t>
      </w:r>
      <w:r>
        <w:t xml:space="preserve">   senate    </w:t>
      </w:r>
      <w:r>
        <w:t xml:space="preserve">   republic    </w:t>
      </w:r>
      <w:r>
        <w:t xml:space="preserve">   representative    </w:t>
      </w:r>
      <w:r>
        <w:t xml:space="preserve">   referendum    </w:t>
      </w:r>
      <w:r>
        <w:t xml:space="preserve">   primary    </w:t>
      </w:r>
      <w:r>
        <w:t xml:space="preserve">   lobbyist    </w:t>
      </w:r>
      <w:r>
        <w:t xml:space="preserve">   legislative    </w:t>
      </w:r>
      <w:r>
        <w:t xml:space="preserve">   judicial    </w:t>
      </w:r>
      <w:r>
        <w:t xml:space="preserve">   incumbent    </w:t>
      </w:r>
      <w:r>
        <w:t xml:space="preserve">   house    </w:t>
      </w:r>
      <w:r>
        <w:t xml:space="preserve">   fiscal    </w:t>
      </w:r>
      <w:r>
        <w:t xml:space="preserve">   filibuster    </w:t>
      </w:r>
      <w:r>
        <w:t xml:space="preserve">   federal    </w:t>
      </w:r>
      <w:r>
        <w:t xml:space="preserve">   executive    </w:t>
      </w:r>
      <w:r>
        <w:t xml:space="preserve">   electoral college    </w:t>
      </w:r>
      <w:r>
        <w:t xml:space="preserve">   democracy    </w:t>
      </w:r>
      <w:r>
        <w:t xml:space="preserve">   delegate    </w:t>
      </w:r>
      <w:r>
        <w:t xml:space="preserve">   congress    </w:t>
      </w:r>
      <w:r>
        <w:t xml:space="preserve">   caucus    </w:t>
      </w:r>
      <w:r>
        <w:t xml:space="preserve">   cabinet    </w:t>
      </w:r>
      <w:r>
        <w:t xml:space="preserve">   bicameral    </w:t>
      </w:r>
      <w:r>
        <w:t xml:space="preserve">   appropriation    </w:t>
      </w:r>
      <w:r>
        <w:t xml:space="preserve">   amendment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Government</dc:title>
  <dcterms:created xsi:type="dcterms:W3CDTF">2021-10-11T20:39:01Z</dcterms:created>
  <dcterms:modified xsi:type="dcterms:W3CDTF">2021-10-11T20:39:01Z</dcterms:modified>
</cp:coreProperties>
</file>