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beginning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elect a new president every 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document was signed on July 4,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has how many branches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10 amendments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elected President.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say whatever you want to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Secretary of the Treasury (What's his name???)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the Senate and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and state Governors are part of this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branch includes the Supreme Court and other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doesn't follow the Constitution.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Government</dc:title>
  <dcterms:created xsi:type="dcterms:W3CDTF">2021-10-11T20:39:04Z</dcterms:created>
  <dcterms:modified xsi:type="dcterms:W3CDTF">2021-10-11T20:39:04Z</dcterms:modified>
</cp:coreProperties>
</file>