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leader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guaranteed to all citizens of a country without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Legislative Branch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______limit. A legal limit on how long an elected official may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organization of people with similar political goals and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economic system where trade   and industry are owned by private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recognized legal member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group of 100 elected officials that makes up half of the Legislative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______College.  The institution that elects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document that is the highest    law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system of government where the power rests with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formal process of removing someone from political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opposing political parties working together to find common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person who is designated to represent a group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laws or the making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Articles of _______.  The document that served as the first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various divisions and departments that run a large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of the President to reject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of ________.  Group of 435 elected officials that makes up half of the Legislative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that work for and advise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that includes the courts and judges.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government headed up by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ten amendments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tries to influence the government on behalf of a special interest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law that has been proposed by Congress, but has not yet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rule that is enforced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______Court.  The highest court in the Judicial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and balances.  A system of government that prevents one branch from becoming too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fee charged by the government on citizens and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addition or change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people who hear a court case and determine a verdict.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Government</dc:title>
  <dcterms:created xsi:type="dcterms:W3CDTF">2021-10-11T20:37:41Z</dcterms:created>
  <dcterms:modified xsi:type="dcterms:W3CDTF">2021-10-11T20:37:41Z</dcterms:modified>
</cp:coreProperties>
</file>