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Government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veto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made illegal by U.S. Federal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executes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Ten Amendments are in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idea for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435 members in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Judiciary Act of 1789 created these type of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Virginia Plan called for this type of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Checks and Balances prevent what in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 Review</dc:title>
  <dcterms:created xsi:type="dcterms:W3CDTF">2021-10-11T20:37:20Z</dcterms:created>
  <dcterms:modified xsi:type="dcterms:W3CDTF">2021-10-11T20:37:20Z</dcterms:modified>
</cp:coreProperties>
</file>