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Farmers lashed out against the tax on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settled the border and trade disputes with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Settled the disputes that had arisen between the United States and Great Britain in the early 1790's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Alien and Sedition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rebellion of French people against their king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Thought the idea cheated bondholders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gave the United States claim to most Indian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Wanted a strong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August 20, 1794 Native Americans fought Wayne's troops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called Republicans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country's first national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private ships hired by a country to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 the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1798 Federalist controlled Congress passed four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action or decision that later serves as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1790 a native American alliance under the command of Miami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 created three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French demand for a bribe came to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certificates of debt that carry a promice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History</dc:title>
  <dcterms:created xsi:type="dcterms:W3CDTF">2021-10-11T20:37:37Z</dcterms:created>
  <dcterms:modified xsi:type="dcterms:W3CDTF">2021-10-11T20:37:37Z</dcterms:modified>
</cp:coreProperties>
</file>