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History: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ironclad ship used by the south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earnings.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ironclad ship used by the north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order requiring authorities to bring a prisoner before the court so that the court so that the court can determine whether the prisoner is being held 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legislation passed in 1863 to make banking safe for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drafting of citizens for military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order issued by Abraham Lincoln freeing slaves in all regions behind the Confederate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in Virginia where General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amendment to the Constitution adopted in 1865 that abolished slavery and involuntary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 part strategy by which the Union proposed to defeat the Confederacy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speech delivered by Abraham Lincoln in November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organization providing relief to people in times of war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northern democrat who advocated making peace with the Confederacy during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History: Chapter 11</dc:title>
  <dcterms:created xsi:type="dcterms:W3CDTF">2021-10-11T20:37:50Z</dcterms:created>
  <dcterms:modified xsi:type="dcterms:W3CDTF">2021-10-11T20:37:50Z</dcterms:modified>
</cp:coreProperties>
</file>