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Natives    </w:t>
      </w:r>
      <w:r>
        <w:t xml:space="preserve">   Trade    </w:t>
      </w:r>
      <w:r>
        <w:t xml:space="preserve">   New Navy    </w:t>
      </w:r>
      <w:r>
        <w:t xml:space="preserve">   Atlantic Cable    </w:t>
      </w:r>
      <w:r>
        <w:t xml:space="preserve">   Foreign Markets    </w:t>
      </w:r>
      <w:r>
        <w:t xml:space="preserve">   Assimilation    </w:t>
      </w:r>
      <w:r>
        <w:t xml:space="preserve">   Philippines    </w:t>
      </w:r>
      <w:r>
        <w:t xml:space="preserve">   Samoa    </w:t>
      </w:r>
      <w:r>
        <w:t xml:space="preserve">   Cuba    </w:t>
      </w:r>
      <w:r>
        <w:t xml:space="preserve">   Guam    </w:t>
      </w:r>
      <w:r>
        <w:t xml:space="preserve">   Hawaii    </w:t>
      </w:r>
      <w:r>
        <w:t xml:space="preserve">   Altruism    </w:t>
      </w:r>
      <w:r>
        <w:t xml:space="preserve">   Aggression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Imperialism </dc:title>
  <dcterms:created xsi:type="dcterms:W3CDTF">2021-10-11T20:38:18Z</dcterms:created>
  <dcterms:modified xsi:type="dcterms:W3CDTF">2021-10-11T20:38:18Z</dcterms:modified>
</cp:coreProperties>
</file>