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Imperialism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naval base in Hawii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whose affairs are controlled by stronger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door notes were issued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Stronger nations extend their economic, political, or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guaranteed loans to foreign countries made by American businessmen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ended military rule and created a civil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policy statements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the U.S. insisted the Puerto Rico add to its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peacemaker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way created by U.S. cutting through central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Imperialism Vocab</dc:title>
  <dcterms:created xsi:type="dcterms:W3CDTF">2021-10-11T20:38:37Z</dcterms:created>
  <dcterms:modified xsi:type="dcterms:W3CDTF">2021-10-11T20:38:37Z</dcterms:modified>
</cp:coreProperties>
</file>