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U.S declaration of independence was debated and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monument was made to commemorate the Battle of Bunker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has the faces of presidents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old military prison located in San Francisco Bay, 1.25 miles off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known as the" Lady of Liberty"?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private owned house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 historic location is located in Jamestown,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gateway for 12 million immigrants?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built to commemorate George Washington?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trail passes through 16 locations significant to the history of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memorial is there to honor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home of the U.S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president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attraction located in San Antonio was used as a Spanish fortress?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bell is a symbol of American Independence?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Locations</dc:title>
  <dcterms:created xsi:type="dcterms:W3CDTF">2021-10-11T20:38:27Z</dcterms:created>
  <dcterms:modified xsi:type="dcterms:W3CDTF">2021-10-11T20:38:27Z</dcterms:modified>
</cp:coreProperties>
</file>