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 Marine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 Few The Proud    </w:t>
      </w:r>
      <w:r>
        <w:t xml:space="preserve">   Kilo Co    </w:t>
      </w:r>
      <w:r>
        <w:t xml:space="preserve">   United States    </w:t>
      </w:r>
      <w:r>
        <w:t xml:space="preserve">   Honor    </w:t>
      </w:r>
      <w:r>
        <w:t xml:space="preserve">   Commitment    </w:t>
      </w:r>
      <w:r>
        <w:t xml:space="preserve">   Courage    </w:t>
      </w:r>
      <w:r>
        <w:t xml:space="preserve">   Infantry    </w:t>
      </w:r>
      <w:r>
        <w:t xml:space="preserve">   Graduation    </w:t>
      </w:r>
      <w:r>
        <w:t xml:space="preserve">   Crucible    </w:t>
      </w:r>
      <w:r>
        <w:t xml:space="preserve">   Semper Fidelis    </w:t>
      </w:r>
      <w:r>
        <w:t xml:space="preserve">   Flag    </w:t>
      </w:r>
      <w:r>
        <w:t xml:space="preserve">   Recruit    </w:t>
      </w:r>
      <w:r>
        <w:t xml:space="preserve">   Platoon    </w:t>
      </w:r>
      <w:r>
        <w:t xml:space="preserve">   Parris Island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terms:created xsi:type="dcterms:W3CDTF">2021-10-11T20:37:15Z</dcterms:created>
  <dcterms:modified xsi:type="dcterms:W3CDTF">2021-10-11T20:37:15Z</dcterms:modified>
</cp:coreProperties>
</file>