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during "McCarthyism" and when Sputnik was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that issued the Affordable Care Act where all have to carry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that was a member of the Rough Riders and in office when the Panama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during the Cuban Missile Crisis and assassinated in 1963 by Lee Harvey Oswald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during the Gulf of Tonkin resolution (Vietnam War) and introduced the "Great Society"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impeached for relations with a white house intern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that bought the Louisiana Purchase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that served 4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president of the US and hero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Washington's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President during the Gold Rush in 1849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President that ended the Vietnam War and resigned after the Watergate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President that dropped the atomic bomb ending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during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that dealt with the Iranian Hostage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that created better relations with the Soviets and told Mr. Gorbachav to "tear down this wall."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pictured on the $5000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Nixon's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during the Civil War - assassinated by John Wilkes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ended the era of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during the Trail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the Monroe Doctrine in 1823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 him, California and the New Mexico territory were added in the Mexican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in office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during WWI and author of the Fourteen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President during the annexation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President during the Teapot Dome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President during the Dred Scott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Presidents</dc:title>
  <dcterms:created xsi:type="dcterms:W3CDTF">2021-10-11T20:38:16Z</dcterms:created>
  <dcterms:modified xsi:type="dcterms:W3CDTF">2021-10-11T20:38:16Z</dcterms:modified>
</cp:coreProperties>
</file>