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 Prison Overcrowding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federal    </w:t>
      </w:r>
      <w:r>
        <w:t xml:space="preserve">   state    </w:t>
      </w:r>
      <w:r>
        <w:t xml:space="preserve">   local    </w:t>
      </w:r>
      <w:r>
        <w:t xml:space="preserve">   law    </w:t>
      </w:r>
      <w:r>
        <w:t xml:space="preserve">   court    </w:t>
      </w:r>
      <w:r>
        <w:t xml:space="preserve">   solitary    </w:t>
      </w:r>
      <w:r>
        <w:t xml:space="preserve">   inmate    </w:t>
      </w:r>
      <w:r>
        <w:t xml:space="preserve">   parole    </w:t>
      </w:r>
      <w:r>
        <w:t xml:space="preserve">   offense    </w:t>
      </w:r>
      <w:r>
        <w:t xml:space="preserve">   government    </w:t>
      </w:r>
      <w:r>
        <w:t xml:space="preserve">   population    </w:t>
      </w:r>
      <w:r>
        <w:t xml:space="preserve">   America    </w:t>
      </w:r>
      <w:r>
        <w:t xml:space="preserve">   Incarceration    </w:t>
      </w:r>
      <w:r>
        <w:t xml:space="preserve">   overcrowding    </w:t>
      </w:r>
      <w:r>
        <w:t xml:space="preserve">   prison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Prison Overcrowding</dc:title>
  <dcterms:created xsi:type="dcterms:W3CDTF">2021-10-11T20:38:34Z</dcterms:created>
  <dcterms:modified xsi:type="dcterms:W3CDTF">2021-10-11T20:38:34Z</dcterms:modified>
</cp:coreProperties>
</file>