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United States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Stripes    </w:t>
      </w:r>
      <w:r>
        <w:t xml:space="preserve">   Star    </w:t>
      </w:r>
      <w:r>
        <w:t xml:space="preserve">   Easter    </w:t>
      </w:r>
      <w:r>
        <w:t xml:space="preserve">   Thanksgiving    </w:t>
      </w:r>
      <w:r>
        <w:t xml:space="preserve">   Christmas    </w:t>
      </w:r>
      <w:r>
        <w:t xml:space="preserve">   Halloween    </w:t>
      </w:r>
      <w:r>
        <w:t xml:space="preserve">   Washington    </w:t>
      </w:r>
      <w:r>
        <w:t xml:space="preserve">   Flag    </w:t>
      </w:r>
      <w:r>
        <w:t xml:space="preserve">   Bald Eagle    </w:t>
      </w:r>
      <w:r>
        <w:t xml:space="preserve">   Uncle Sam    </w:t>
      </w:r>
      <w:r>
        <w:t xml:space="preserve">   Rose    </w:t>
      </w:r>
      <w:r>
        <w:t xml:space="preserve">   Mary    </w:t>
      </w:r>
      <w:r>
        <w:t xml:space="preserve">   James    </w:t>
      </w:r>
      <w:r>
        <w:t xml:space="preserve">   Bison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Puzzle</dc:title>
  <dcterms:created xsi:type="dcterms:W3CDTF">2021-10-11T20:38:23Z</dcterms:created>
  <dcterms:modified xsi:type="dcterms:W3CDTF">2021-10-11T20:38:23Z</dcterms:modified>
</cp:coreProperties>
</file>