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FIFTY STATES    </w:t>
      </w:r>
      <w:r>
        <w:t xml:space="preserve">   STATUE OF LIBERTY    </w:t>
      </w:r>
      <w:r>
        <w:t xml:space="preserve">   MAP    </w:t>
      </w:r>
      <w:r>
        <w:t xml:space="preserve">   LIBERTY HALL    </w:t>
      </w:r>
      <w:r>
        <w:t xml:space="preserve">   CAPITOL BUILDING    </w:t>
      </w:r>
      <w:r>
        <w:t xml:space="preserve">   LINCOLN MEMORIAL    </w:t>
      </w:r>
      <w:r>
        <w:t xml:space="preserve">   WASHINGTON MONUMENT    </w:t>
      </w:r>
      <w:r>
        <w:t xml:space="preserve">   MOUNT RUSHMORE    </w:t>
      </w:r>
      <w:r>
        <w:t xml:space="preserve">   EAGLE    </w:t>
      </w:r>
      <w:r>
        <w:t xml:space="preserve">   WHITE HOUSE    </w:t>
      </w:r>
      <w:r>
        <w:t xml:space="preserve">   LIBERTY BELL    </w:t>
      </w:r>
      <w:r>
        <w:t xml:space="preserve">   AMERICAN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Symbols</dc:title>
  <dcterms:created xsi:type="dcterms:W3CDTF">2021-10-11T20:38:53Z</dcterms:created>
  <dcterms:modified xsi:type="dcterms:W3CDTF">2021-10-11T20:38:53Z</dcterms:modified>
</cp:coreProperties>
</file>