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 States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District of Columbia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West Virginia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States Word Search</dc:title>
  <dcterms:created xsi:type="dcterms:W3CDTF">2021-10-11T20:38:27Z</dcterms:created>
  <dcterms:modified xsi:type="dcterms:W3CDTF">2021-10-11T20:38:27Z</dcterms:modified>
</cp:coreProperties>
</file>