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in the early 1970's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Closed in 1954, the place most immigrants came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part of becoming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member that lives in the US, allowing your immigration process to proceed quicker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celebration of a national environmental awareness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position or status of being a citizen of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Permit allowing a foreign national to live and work permanently in the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2021-10-11T20:37:57Z</dcterms:created>
  <dcterms:modified xsi:type="dcterms:W3CDTF">2021-10-11T20:37:57Z</dcterms:modified>
</cp:coreProperties>
</file>