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DEPORTATION    </w:t>
      </w:r>
      <w:r>
        <w:t xml:space="preserve">   BORDER    </w:t>
      </w:r>
      <w:r>
        <w:t xml:space="preserve">   USA    </w:t>
      </w:r>
      <w:r>
        <w:t xml:space="preserve">   THE STATUE OF LIBERTY    </w:t>
      </w:r>
      <w:r>
        <w:t xml:space="preserve">   TRUMPS WALL    </w:t>
      </w:r>
      <w:r>
        <w:t xml:space="preserve">   ILLEGAL IMMIGRANT    </w:t>
      </w:r>
      <w:r>
        <w:t xml:space="preserve">   THE AMERICAN DREAM    </w:t>
      </w:r>
      <w:r>
        <w:t xml:space="preserve">   DEMOCRACY    </w:t>
      </w:r>
      <w:r>
        <w:t xml:space="preserve">   MULTICULTURAL    </w:t>
      </w:r>
      <w:r>
        <w:t xml:space="preserve">   DONALD TRUMP    </w:t>
      </w:r>
      <w:r>
        <w:t xml:space="preserve">   PULL FACTOR    </w:t>
      </w:r>
      <w:r>
        <w:t xml:space="preserve">   PUSH FACTOR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</dc:title>
  <dcterms:created xsi:type="dcterms:W3CDTF">2021-10-11T20:37:59Z</dcterms:created>
  <dcterms:modified xsi:type="dcterms:W3CDTF">2021-10-11T20:37:59Z</dcterms:modified>
</cp:coreProperties>
</file>