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 and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use of violence against civilians ,by individuals of groups ,to reach political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government, canada ,united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came when the united states  lands, or declared ownership of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has a which voters elect representatives to a lawmaking body called Parliaments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Spain soon set up which are overseas settlements tied to a parent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people who are descended from the ares first inhabitants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1791 ten or additions ,known as the bill of rights were added to the U.S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power is divided between the federal ,or national ,government and state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and Canada  are both in which voters choose leaders who make and enforce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1882 congress  passed  a law that ,or legally blocked out all immigration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is a country ,which means it has two official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however ,have moved from cites to or smaller communities surrounds larger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Canada has its own central government ,the colonies became provinces ,much like states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and Canada </dc:title>
  <dcterms:created xsi:type="dcterms:W3CDTF">2021-10-11T20:38:00Z</dcterms:created>
  <dcterms:modified xsi:type="dcterms:W3CDTF">2021-10-11T20:38:00Z</dcterms:modified>
</cp:coreProperties>
</file>