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North Carolina    </w:t>
      </w:r>
      <w:r>
        <w:t xml:space="preserve">   South Carolina    </w:t>
      </w:r>
      <w:r>
        <w:t xml:space="preserve">   Florida    </w:t>
      </w:r>
      <w:r>
        <w:t xml:space="preserve">   Vermont    </w:t>
      </w:r>
      <w:r>
        <w:t xml:space="preserve">   West Virginia    </w:t>
      </w:r>
      <w:r>
        <w:t xml:space="preserve">   Virginia    </w:t>
      </w:r>
      <w:r>
        <w:t xml:space="preserve">   Arizona    </w:t>
      </w:r>
      <w:r>
        <w:t xml:space="preserve">   Montana    </w:t>
      </w:r>
      <w:r>
        <w:t xml:space="preserve">   Idaho    </w:t>
      </w:r>
      <w:r>
        <w:t xml:space="preserve">   Wyoming    </w:t>
      </w:r>
      <w:r>
        <w:t xml:space="preserve">   Nevada    </w:t>
      </w:r>
      <w:r>
        <w:t xml:space="preserve">   Utah    </w:t>
      </w:r>
      <w:r>
        <w:t xml:space="preserve">   Arkansas    </w:t>
      </w:r>
      <w:r>
        <w:t xml:space="preserve">   Nebraska    </w:t>
      </w:r>
      <w:r>
        <w:t xml:space="preserve">   North Dakota    </w:t>
      </w:r>
      <w:r>
        <w:t xml:space="preserve">   South Dakota    </w:t>
      </w:r>
      <w:r>
        <w:t xml:space="preserve">   New Mexico    </w:t>
      </w:r>
      <w:r>
        <w:t xml:space="preserve">   Texas    </w:t>
      </w:r>
      <w:r>
        <w:t xml:space="preserve">   California    </w:t>
      </w:r>
      <w:r>
        <w:t xml:space="preserve">   Oregon    </w:t>
      </w:r>
      <w:r>
        <w:t xml:space="preserve">   Missouri    </w:t>
      </w:r>
      <w:r>
        <w:t xml:space="preserve">   Hawaii    </w:t>
      </w:r>
      <w:r>
        <w:t xml:space="preserve">   Kansas    </w:t>
      </w:r>
      <w:r>
        <w:t xml:space="preserve">   Oklahoma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2021-10-11T20:38:11Z</dcterms:created>
  <dcterms:modified xsi:type="dcterms:W3CDTF">2021-10-11T20:38:11Z</dcterms:modified>
</cp:coreProperties>
</file>