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UNITED STATES    </w:t>
      </w:r>
      <w:r>
        <w:t xml:space="preserve">   GOVERNMENT    </w:t>
      </w:r>
      <w:r>
        <w:t xml:space="preserve">   RIGHTS    </w:t>
      </w:r>
      <w:r>
        <w:t xml:space="preserve">   VOTE    </w:t>
      </w:r>
      <w:r>
        <w:t xml:space="preserve">   PROTEST    </w:t>
      </w:r>
      <w:r>
        <w:t xml:space="preserve">   WORSHIP    </w:t>
      </w:r>
      <w:r>
        <w:t xml:space="preserve">   AMENDMENT    </w:t>
      </w:r>
      <w:r>
        <w:t xml:space="preserve">   FREEDOM    </w:t>
      </w:r>
      <w:r>
        <w:t xml:space="preserve">   BILL OF RIGHTS    </w:t>
      </w:r>
      <w:r>
        <w:t xml:space="preserve">   EQUAL    </w:t>
      </w:r>
      <w:r>
        <w:t xml:space="preserve">   CONSTITUTION    </w:t>
      </w:r>
      <w:r>
        <w:t xml:space="preserve">   PRESIDENT    </w:t>
      </w:r>
      <w:r>
        <w:t xml:space="preserve">   LAWS    </w:t>
      </w:r>
      <w:r>
        <w:t xml:space="preserve">   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of America</dc:title>
  <dcterms:created xsi:type="dcterms:W3CDTF">2021-10-11T20:37:11Z</dcterms:created>
  <dcterms:modified xsi:type="dcterms:W3CDTF">2021-10-11T20:37:11Z</dcterms:modified>
</cp:coreProperties>
</file>