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of America</w:t>
      </w:r>
    </w:p>
    <w:p>
      <w:pPr>
        <w:pStyle w:val="Questions"/>
      </w:pPr>
      <w:r>
        <w:t xml:space="preserve">1. BAAAMAL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AASLKA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NAIZRAO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SSAKRAAN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NCAILRIAOF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ORALODCO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TECNICUNCTO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AELRDAWE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RIDFALO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GGROAEI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IAAWIH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AHIOD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INIIOLSL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NDANAII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IAOW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ASNASK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KTKCYENU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OUAISINLA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EMANI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ARLAYNDM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ASSESMTSUAHCT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IMACNIGH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SAMNINTOE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PISISPIMISS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SSIOIRUM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AONNTMA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ANEBRKSA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DANVEA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WEN EHASMRIPH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30. NEW EERYSJ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31. NWE OECMIX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32. NWE YORK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HTNRO CAROAINL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34. NHRTO TAAODK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35. IOOH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36. KMHOOLAA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37. GOERON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38. NIASNNYAEVLP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39. DOEHR NSDILA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40. HSUTO CAAIOLRN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41. TUOHS AKTDAO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42. EENESESNT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43. ESAXT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44. UATH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45. NEROMTV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46. RANIGIVI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47. NOIAHSWGTN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48. TSWE IANIVGIR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49. OSWCSININ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50. GINYOWM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of America</dc:title>
  <dcterms:created xsi:type="dcterms:W3CDTF">2021-10-11T20:37:39Z</dcterms:created>
  <dcterms:modified xsi:type="dcterms:W3CDTF">2021-10-11T20:37:39Z</dcterms:modified>
</cp:coreProperties>
</file>