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Texas    </w:t>
      </w:r>
      <w:r>
        <w:t xml:space="preserve">   Arizona    </w:t>
      </w:r>
      <w:r>
        <w:t xml:space="preserve">   Colorado    </w:t>
      </w:r>
      <w:r>
        <w:t xml:space="preserve">   Hawaii    </w:t>
      </w:r>
      <w:r>
        <w:t xml:space="preserve">   Nevada    </w:t>
      </w:r>
      <w:r>
        <w:t xml:space="preserve">   Utah    </w:t>
      </w:r>
      <w:r>
        <w:t xml:space="preserve">   North Dakota    </w:t>
      </w:r>
      <w:r>
        <w:t xml:space="preserve">   New Hampshire    </w:t>
      </w:r>
      <w:r>
        <w:t xml:space="preserve">   Lowa    </w:t>
      </w:r>
      <w:r>
        <w:t xml:space="preserve">   Wyoming    </w:t>
      </w:r>
      <w:r>
        <w:t xml:space="preserve">   Montana    </w:t>
      </w:r>
      <w:r>
        <w:t xml:space="preserve">   Mississippi    </w:t>
      </w:r>
      <w:r>
        <w:t xml:space="preserve">   Alabama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Nebraska    </w:t>
      </w:r>
      <w:r>
        <w:t xml:space="preserve">   Louisiana    </w:t>
      </w:r>
      <w:r>
        <w:t xml:space="preserve">   Kentucky    </w:t>
      </w:r>
      <w:r>
        <w:t xml:space="preserve">   Delaware    </w:t>
      </w:r>
      <w:r>
        <w:t xml:space="preserve">   Michigan    </w:t>
      </w:r>
      <w:r>
        <w:t xml:space="preserve">   Pennsylvania    </w:t>
      </w:r>
      <w:r>
        <w:t xml:space="preserve">   Kansas    </w:t>
      </w:r>
      <w:r>
        <w:t xml:space="preserve">   California    </w:t>
      </w:r>
      <w:r>
        <w:t xml:space="preserve">   Missouri    </w:t>
      </w:r>
      <w:r>
        <w:t xml:space="preserve">   Florida    </w:t>
      </w:r>
      <w:r>
        <w:t xml:space="preserve">   Miami    </w:t>
      </w:r>
      <w:r>
        <w:t xml:space="preserve">   Washington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</dc:title>
  <dcterms:created xsi:type="dcterms:W3CDTF">2021-10-11T20:38:08Z</dcterms:created>
  <dcterms:modified xsi:type="dcterms:W3CDTF">2021-10-11T20:38:08Z</dcterms:modified>
</cp:coreProperties>
</file>