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 v. Stacy Collins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Plaintiff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defendant was rumored to be selling illicit substances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the defendant shoot Avery Miller?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both the defendant and Avery Miller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DEA agents wearing when they raided the defendant's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defendant shoot Avery Miller?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witness for the prosecution does not believe in PTSD?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Neighbor of the defendant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Defendant's former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the defendant allegedly assault?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Charge against the defendant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state did all of these events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defendant claiming?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Controversial treatment for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puts those afflicted with PTSD in a "trance"?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defendant's partner write their ultimatum?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alleged assault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defendant's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exhibits 3B and 3E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search warrant for the defendant's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defendant saw Dr. Vandenberg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defendant grow on his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Chris Hayden and Chris Hayden work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occupation of the defendant's former partner?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 v. Stacy Collins</dc:title>
  <dcterms:created xsi:type="dcterms:W3CDTF">2021-10-11T20:37:39Z</dcterms:created>
  <dcterms:modified xsi:type="dcterms:W3CDTF">2021-10-11T20:37:39Z</dcterms:modified>
</cp:coreProperties>
</file>