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Steelworkers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STEWARD    </w:t>
      </w:r>
      <w:r>
        <w:t xml:space="preserve">   LEADERS    </w:t>
      </w:r>
      <w:r>
        <w:t xml:space="preserve">   ARBITRATION    </w:t>
      </w:r>
      <w:r>
        <w:t xml:space="preserve">   WILDCAT    </w:t>
      </w:r>
      <w:r>
        <w:t xml:space="preserve">   DONATIONS    </w:t>
      </w:r>
      <w:r>
        <w:t xml:space="preserve">   TOGETHER    </w:t>
      </w:r>
      <w:r>
        <w:t xml:space="preserve">   PICKET    </w:t>
      </w:r>
      <w:r>
        <w:t xml:space="preserve">   RALLY    </w:t>
      </w:r>
      <w:r>
        <w:t xml:space="preserve">   NEGOTIATIONS    </w:t>
      </w:r>
      <w:r>
        <w:t xml:space="preserve">   MEMBERS    </w:t>
      </w:r>
      <w:r>
        <w:t xml:space="preserve">   LOCAL    </w:t>
      </w:r>
      <w:r>
        <w:t xml:space="preserve">   SAFETY    </w:t>
      </w:r>
      <w:r>
        <w:t xml:space="preserve">   GRIEVANCE    </w:t>
      </w:r>
      <w:r>
        <w:t xml:space="preserve">   FIGHT BACK    </w:t>
      </w:r>
      <w:r>
        <w:t xml:space="preserve">   JOBS    </w:t>
      </w:r>
      <w:r>
        <w:t xml:space="preserve">   STRIKE    </w:t>
      </w:r>
      <w:r>
        <w:t xml:space="preserve">   RIGHTS    </w:t>
      </w:r>
      <w:r>
        <w:t xml:space="preserve">   CONTRACT    </w:t>
      </w:r>
      <w:r>
        <w:t xml:space="preserve">   VOICE    </w:t>
      </w:r>
      <w:r>
        <w:t xml:space="preserve">   FAIR WAGE    </w:t>
      </w:r>
      <w:r>
        <w:t xml:space="preserve">   TRUST    </w:t>
      </w:r>
      <w:r>
        <w:t xml:space="preserve">   RESPECT    </w:t>
      </w:r>
      <w:r>
        <w:t xml:space="preserve">   SENIORITY    </w:t>
      </w:r>
      <w:r>
        <w:t xml:space="preserve">   UNITED    </w:t>
      </w:r>
      <w:r>
        <w:t xml:space="preserve">   EQUAL PAY    </w:t>
      </w:r>
      <w:r>
        <w:t xml:space="preserve">   BENEFITS    </w:t>
      </w:r>
      <w:r>
        <w:t xml:space="preserve">   STEELWORKERS    </w:t>
      </w:r>
      <w:r>
        <w:t xml:space="preserve">   AMERICA    </w:t>
      </w:r>
      <w:r>
        <w:t xml:space="preserve">   GAIN    </w:t>
      </w:r>
      <w:r>
        <w:t xml:space="preserve">   REPRESENTATION    </w:t>
      </w:r>
      <w:r>
        <w:t xml:space="preserve">   DUES    </w:t>
      </w:r>
      <w:r>
        <w:t xml:space="preserve">   PICNICS    </w:t>
      </w:r>
      <w:r>
        <w:t xml:space="preserve">   EDUCATION    </w:t>
      </w:r>
      <w:r>
        <w:t xml:space="preserve">   FAMILY    </w:t>
      </w:r>
      <w:r>
        <w:t xml:space="preserve">   SOLIDARITY    </w:t>
      </w:r>
      <w:r>
        <w:t xml:space="preserve">   STRONG    </w:t>
      </w:r>
      <w:r>
        <w:t xml:space="preserve">   UNION    </w:t>
      </w:r>
      <w:r>
        <w:t xml:space="preserve">   LANGUAGE    </w:t>
      </w:r>
      <w:r>
        <w:t xml:space="preserve">   AFLCIO    </w:t>
      </w:r>
      <w:r>
        <w:t xml:space="preserve">   SUPPORT    </w:t>
      </w:r>
      <w:r>
        <w:t xml:space="preserve">   PENSIONS    </w:t>
      </w:r>
      <w:r>
        <w:t xml:space="preserve">   SKILLED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Steelworkers</dc:title>
  <dcterms:created xsi:type="dcterms:W3CDTF">2021-10-11T20:37:52Z</dcterms:created>
  <dcterms:modified xsi:type="dcterms:W3CDTF">2021-10-11T20:37:52Z</dcterms:modified>
</cp:coreProperties>
</file>