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United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sent the Conquistadors 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men did Pizarro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Hernando de Soto explore the coastac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Soto continue his journey and discoverd Mississippi river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native Americans killed the enslaved Africans?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1540, who set out to explore the North America Southwest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the Spanish Empire in the Americas grow to 3 to 4 Million people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sailed to present-day Mexico in 1519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spain build a vast empire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Inca Empire take the gold and silver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Hernan Cortes sail to present-day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Alvar Nunes Cabeza de vaca join conquistadors?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crossword.</dc:title>
  <dcterms:created xsi:type="dcterms:W3CDTF">2021-10-11T20:38:47Z</dcterms:created>
  <dcterms:modified xsi:type="dcterms:W3CDTF">2021-10-11T20:38:47Z</dcterms:modified>
</cp:coreProperties>
</file>