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in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collective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or become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attention to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nature or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occasion when you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Genuine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it easier for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fact of owning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intention of achieving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deep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Successfully bring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in Success</dc:title>
  <dcterms:created xsi:type="dcterms:W3CDTF">2021-10-11T20:38:19Z</dcterms:created>
  <dcterms:modified xsi:type="dcterms:W3CDTF">2021-10-11T20:38:19Z</dcterms:modified>
</cp:coreProperties>
</file>