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United outcast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immigrants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Supplies were great for people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clarkston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leeswane won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refugees were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Beatrice living in 1997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Coach brown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program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class living in the complexes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did they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something they wanted in the local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wanted to play soccer had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Jeremiah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luma Mufleh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outcast</dc:title>
  <dcterms:created xsi:type="dcterms:W3CDTF">2021-10-11T20:37:47Z</dcterms:created>
  <dcterms:modified xsi:type="dcterms:W3CDTF">2021-10-11T20:37:47Z</dcterms:modified>
</cp:coreProperties>
</file>