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History EOCT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house of _________ charged Clinton with perjury and obstruction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Reforms got out of hand and eventually led to the breakup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Election of 2000 turned out to be one of the ________ elections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Clinton denied the charges and the Senate _________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the ____ time there was  a signed peace agreement between Middle Eastern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Included budget cuts, _________, and increased defense spending.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Carter tried to bring what to Egyptian president and Israeli prime minister(middle east)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Whose presidency included ratification of NAFTA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Replaced a shah (king) frienly to America with a Muslim religious leader unfriendly to America.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Collapse of the Soviet Union was Reagan’s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presidential retreat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Reagan’s biggest failure in international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Reagn wanted to _________ the size and the role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the president for much of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Opponents believed NAFTA would send U.S. ____ to Mexico and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Clinton also became the second president in U.S. history to suffer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Brought Mexico into a free-trade(tariff- free)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Jimmy Carter’s presidency was strongly influenced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for the Reagan’s economic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happened on Septeber the 11, 2001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History EOCT Review</dc:title>
  <dcterms:created xsi:type="dcterms:W3CDTF">2021-10-11T20:38:15Z</dcterms:created>
  <dcterms:modified xsi:type="dcterms:W3CDTF">2021-10-11T20:38:15Z</dcterms:modified>
</cp:coreProperties>
</file>