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Uniteen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imagine    </w:t>
      </w:r>
      <w:r>
        <w:t xml:space="preserve">   silence    </w:t>
      </w:r>
      <w:r>
        <w:t xml:space="preserve">   present    </w:t>
      </w:r>
      <w:r>
        <w:t xml:space="preserve">   beauty    </w:t>
      </w:r>
      <w:r>
        <w:t xml:space="preserve">   quiet    </w:t>
      </w:r>
      <w:r>
        <w:t xml:space="preserve">   wonder    </w:t>
      </w:r>
      <w:r>
        <w:t xml:space="preserve">   meditate    </w:t>
      </w:r>
      <w:r>
        <w:t xml:space="preserve">   power    </w:t>
      </w:r>
      <w:r>
        <w:t xml:space="preserve">   butterfly    </w:t>
      </w:r>
      <w:r>
        <w:t xml:space="preserve">   whole    </w:t>
      </w:r>
      <w:r>
        <w:t xml:space="preserve">   breathe    </w:t>
      </w:r>
      <w:r>
        <w:t xml:space="preserve">   spoken    </w:t>
      </w:r>
      <w:r>
        <w:t xml:space="preserve">   Zeal    </w:t>
      </w:r>
      <w:r>
        <w:t xml:space="preserve">   express    </w:t>
      </w:r>
      <w:r>
        <w:t xml:space="preserve">   divine    </w:t>
      </w:r>
      <w:r>
        <w:t xml:space="preserve">   filmore    </w:t>
      </w:r>
      <w:r>
        <w:t xml:space="preserve">   affirmation    </w:t>
      </w:r>
      <w:r>
        <w:t xml:space="preserve">   create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Uniteen Word Search Puzzle</dc:title>
  <dcterms:created xsi:type="dcterms:W3CDTF">2021-10-11T20:37:30Z</dcterms:created>
  <dcterms:modified xsi:type="dcterms:W3CDTF">2021-10-11T20:37:30Z</dcterms:modified>
</cp:coreProperties>
</file>