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Unites States History People and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Vietnamization    </w:t>
      </w:r>
      <w:r>
        <w:t xml:space="preserve">   Watergate    </w:t>
      </w:r>
      <w:r>
        <w:t xml:space="preserve">   I Have a Dream    </w:t>
      </w:r>
      <w:r>
        <w:t xml:space="preserve">   Warsaw Pact    </w:t>
      </w:r>
      <w:r>
        <w:t xml:space="preserve">   NATO    </w:t>
      </w:r>
      <w:r>
        <w:t xml:space="preserve">   Lusitania    </w:t>
      </w:r>
      <w:r>
        <w:t xml:space="preserve">   Containment    </w:t>
      </w:r>
      <w:r>
        <w:t xml:space="preserve">   Rosa Parks    </w:t>
      </w:r>
      <w:r>
        <w:t xml:space="preserve">   Malcolm X    </w:t>
      </w:r>
      <w:r>
        <w:t xml:space="preserve">   Martin Luther King Jr    </w:t>
      </w:r>
      <w:r>
        <w:t xml:space="preserve">   non violent protest    </w:t>
      </w:r>
      <w:r>
        <w:t xml:space="preserve">   selma march    </w:t>
      </w:r>
      <w:r>
        <w:t xml:space="preserve">   tet offensive    </w:t>
      </w:r>
      <w:r>
        <w:t xml:space="preserve">   viet cong    </w:t>
      </w:r>
      <w:r>
        <w:t xml:space="preserve">   vietnam war    </w:t>
      </w:r>
      <w:r>
        <w:t xml:space="preserve">   Korean war    </w:t>
      </w:r>
      <w:r>
        <w:t xml:space="preserve">   cold war    </w:t>
      </w:r>
      <w:r>
        <w:t xml:space="preserve">   marshall plan    </w:t>
      </w:r>
      <w:r>
        <w:t xml:space="preserve">   Eisenhower    </w:t>
      </w:r>
      <w:r>
        <w:t xml:space="preserve">   MacArthur    </w:t>
      </w:r>
      <w:r>
        <w:t xml:space="preserve">   Island Hopping    </w:t>
      </w:r>
      <w:r>
        <w:t xml:space="preserve">   DDay    </w:t>
      </w:r>
      <w:r>
        <w:t xml:space="preserve">   midway    </w:t>
      </w:r>
      <w:r>
        <w:t xml:space="preserve">   Nagasaki    </w:t>
      </w:r>
      <w:r>
        <w:t xml:space="preserve">   Hiroshima    </w:t>
      </w:r>
      <w:r>
        <w:t xml:space="preserve">   Pearl Harbor    </w:t>
      </w:r>
      <w:r>
        <w:t xml:space="preserve">   New Deal    </w:t>
      </w:r>
      <w:r>
        <w:t xml:space="preserve">   Prohibition    </w:t>
      </w:r>
      <w:r>
        <w:t xml:space="preserve">   Scopes Trial    </w:t>
      </w:r>
      <w:r>
        <w:t xml:space="preserve">   Roaring Twenties    </w:t>
      </w:r>
      <w:r>
        <w:t xml:space="preserve">   Flappers    </w:t>
      </w:r>
      <w:r>
        <w:t xml:space="preserve">   World War I    </w:t>
      </w:r>
      <w:r>
        <w:t xml:space="preserve">   Spanish American War    </w:t>
      </w:r>
      <w:r>
        <w:t xml:space="preserve">   Rockefeller    </w:t>
      </w:r>
      <w:r>
        <w:t xml:space="preserve">   Carnegie    </w:t>
      </w:r>
      <w:r>
        <w:t xml:space="preserve">   Gilded Age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Unites States History People and Events</dc:title>
  <dcterms:created xsi:type="dcterms:W3CDTF">2021-10-11T20:37:50Z</dcterms:created>
  <dcterms:modified xsi:type="dcterms:W3CDTF">2021-10-11T20:37:50Z</dcterms:modified>
</cp:coreProperties>
</file>