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Uniti ce la faremo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Infinito di saltò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 etti ha un chilo?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di testo che descrive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re egizio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Fango sulle sponde del Nilo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mezzo di quattrocento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tomba dei Faraoni egizi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Catena montuosa a nord dell'Italia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Mille diviso dieci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Triangolo con tutti i lati diversi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Altura superiore ai 600 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pianura più grande d'Italia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Pronome pers. sogg. terza persona plurale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 pers. sing., modo congiuntivo, tempo presente del verbo saltare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Uniti ce la faremo</dc:title>
  <dcterms:created xsi:type="dcterms:W3CDTF">2021-10-11T20:39:04Z</dcterms:created>
  <dcterms:modified xsi:type="dcterms:W3CDTF">2021-10-11T20:39:04Z</dcterms:modified>
</cp:coreProperties>
</file>