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Uniting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ultimate goal of the aforementioned processes is to bring  _____ to the whole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to reach out to the ________ possible cross-section of society.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whom are we celebrating the 200 years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have waited two hundred ____ for this upcoming celebration.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talking to others, we are to _____ our conversations.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development of humankind now stands at the beginning of its 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process of _____ is visible in the violence, war, and corruption...".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Bahaullah's coming released ________forces and began a process of interation.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Service to society contributes to the _____ of civilization.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2 years we will celebrate another 200 years for the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Uniting Community</dc:title>
  <dcterms:created xsi:type="dcterms:W3CDTF">2021-10-11T20:38:01Z</dcterms:created>
  <dcterms:modified xsi:type="dcterms:W3CDTF">2021-10-11T20:38:01Z</dcterms:modified>
</cp:coreProperties>
</file>