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Units 1&amp;2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combination of attitude, values, interests, and behaviors that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information about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in which a person views his or her self-worth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1&amp;2 Vocab</dc:title>
  <dcterms:created xsi:type="dcterms:W3CDTF">2021-10-11T20:38:22Z</dcterms:created>
  <dcterms:modified xsi:type="dcterms:W3CDTF">2021-10-11T20:38:22Z</dcterms:modified>
</cp:coreProperties>
</file>