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12 and 13!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alternates between extreme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unwanted repetitive thoughts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compulsive fretting, overthinking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situations, crowds, open,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anxiety disorder, intense dread, terror and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anxiety disorder marked by persistent, irrational fear and avoidance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has 2 or more alternating personalities, break from self, trauma...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disorder-fear of social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token for desired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therapy approach that blends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electroconvulsive therapy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for classifying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disorder-person has physical symptoms but no physiological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Cog. therapist-challenge absurd ideas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hyperactive, wildly optimistic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12 and 13!</dc:title>
  <dcterms:created xsi:type="dcterms:W3CDTF">2021-10-11T20:37:31Z</dcterms:created>
  <dcterms:modified xsi:type="dcterms:W3CDTF">2021-10-11T20:37:31Z</dcterms:modified>
</cp:coreProperties>
</file>