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13-15  {Made by Veronica}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trickery;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of enormous size, power,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into existence,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happen;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regretful for some misdeed or sin; plagued by a sense of 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devoted to the pursuit of pleasure; fond of good food, comfort and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hypnotize, entrance; to fascinate, enthrall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wickedness, sin; a grossly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foreshadow or point to a future event; to predict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rumor, fabricated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13-15  {Made by Veronica}</dc:title>
  <dcterms:created xsi:type="dcterms:W3CDTF">2021-10-11T20:38:50Z</dcterms:created>
  <dcterms:modified xsi:type="dcterms:W3CDTF">2021-10-11T20:38:50Z</dcterms:modified>
</cp:coreProperties>
</file>