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1-4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mixed, of 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advance indication, sample 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establish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satisfy the needs of, try to make things easy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or cause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essential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near, next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cross, complaining,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rush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puzzle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soaked with liquid or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lack of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reach a high point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obtain through special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filled with resentment or anger over something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agreement with established or generally accepted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persuade not to do something</w:t>
            </w:r>
          </w:p>
        </w:tc>
      </w:tr>
    </w:tbl>
    <w:p>
      <w:pPr>
        <w:pStyle w:val="WordBankLarge"/>
      </w:pPr>
      <w:r>
        <w:t xml:space="preserve">   dishearten    </w:t>
      </w:r>
      <w:r>
        <w:t xml:space="preserve">   orthodox    </w:t>
      </w:r>
      <w:r>
        <w:t xml:space="preserve">   constituent    </w:t>
      </w:r>
      <w:r>
        <w:t xml:space="preserve">   miscellaneous    </w:t>
      </w:r>
      <w:r>
        <w:t xml:space="preserve">   dissuade    </w:t>
      </w:r>
      <w:r>
        <w:t xml:space="preserve">   indignant    </w:t>
      </w:r>
      <w:r>
        <w:t xml:space="preserve">   adjacent    </w:t>
      </w:r>
      <w:r>
        <w:t xml:space="preserve">   foretaste    </w:t>
      </w:r>
      <w:r>
        <w:t xml:space="preserve">   cater    </w:t>
      </w:r>
      <w:r>
        <w:t xml:space="preserve">   unscathed    </w:t>
      </w:r>
      <w:r>
        <w:t xml:space="preserve">   recompense    </w:t>
      </w:r>
      <w:r>
        <w:t xml:space="preserve">   germinate    </w:t>
      </w:r>
      <w:r>
        <w:t xml:space="preserve">   culminate    </w:t>
      </w:r>
      <w:r>
        <w:t xml:space="preserve">   oration    </w:t>
      </w:r>
      <w:r>
        <w:t xml:space="preserve">   verify    </w:t>
      </w:r>
      <w:r>
        <w:t xml:space="preserve">   bewilder    </w:t>
      </w:r>
      <w:r>
        <w:t xml:space="preserve">   procure    </w:t>
      </w:r>
      <w:r>
        <w:t xml:space="preserve">   sodden    </w:t>
      </w:r>
      <w:r>
        <w:t xml:space="preserve">   indifference    </w:t>
      </w:r>
      <w:r>
        <w:t xml:space="preserve">   indispensable    </w:t>
      </w:r>
      <w:r>
        <w:t xml:space="preserve">   inflict    </w:t>
      </w:r>
      <w:r>
        <w:t xml:space="preserve">   barren    </w:t>
      </w:r>
      <w:r>
        <w:t xml:space="preserve">   hurtle    </w:t>
      </w:r>
      <w:r>
        <w:t xml:space="preserve">   peevish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1-4 Vocabulary</dc:title>
  <dcterms:created xsi:type="dcterms:W3CDTF">2021-10-11T20:38:12Z</dcterms:created>
  <dcterms:modified xsi:type="dcterms:W3CDTF">2021-10-11T20:38:12Z</dcterms:modified>
</cp:coreProperties>
</file>