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15 - 18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full, shapely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Elaborate in excessive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confused fight or scuffle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out, deprive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Disturbing and horrifying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 or reprimand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charge,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liking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tricks to decieve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friendly;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judgement based on incomplete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capable of passing through; usually describing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 expressing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 afterward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teacher, usually 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15 - 18 Vocab</dc:title>
  <dcterms:created xsi:type="dcterms:W3CDTF">2021-10-11T20:38:32Z</dcterms:created>
  <dcterms:modified xsi:type="dcterms:W3CDTF">2021-10-11T20:38:32Z</dcterms:modified>
</cp:coreProperties>
</file>