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1 and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argumentative    </w:t>
      </w:r>
      <w:r>
        <w:t xml:space="preserve">   expository    </w:t>
      </w:r>
      <w:r>
        <w:t xml:space="preserve">   collaboration    </w:t>
      </w:r>
      <w:r>
        <w:t xml:space="preserve">   characterization    </w:t>
      </w:r>
      <w:r>
        <w:t xml:space="preserve">   symbol    </w:t>
      </w:r>
      <w:r>
        <w:t xml:space="preserve">   consensus    </w:t>
      </w:r>
      <w:r>
        <w:t xml:space="preserve">   insight    </w:t>
      </w:r>
      <w:r>
        <w:t xml:space="preserve">   conventions    </w:t>
      </w:r>
      <w:r>
        <w:t xml:space="preserve">   transition    </w:t>
      </w:r>
      <w:r>
        <w:t xml:space="preserve">   essay    </w:t>
      </w:r>
      <w:r>
        <w:t xml:space="preserve">   stanza    </w:t>
      </w:r>
      <w:r>
        <w:t xml:space="preserve">   hypothesize    </w:t>
      </w:r>
      <w:r>
        <w:t xml:space="preserve">   inference    </w:t>
      </w:r>
      <w:r>
        <w:t xml:space="preserve">   theme    </w:t>
      </w:r>
      <w:r>
        <w:t xml:space="preserve">   commentary    </w:t>
      </w:r>
      <w:r>
        <w:t xml:space="preserve">   connotation    </w:t>
      </w:r>
      <w:r>
        <w:t xml:space="preserve">   denotation    </w:t>
      </w:r>
      <w:r>
        <w:t xml:space="preserve">   metaphor    </w:t>
      </w:r>
      <w:r>
        <w:t xml:space="preserve">   genre    </w:t>
      </w:r>
      <w:r>
        <w:t xml:space="preserve">   plot    </w:t>
      </w:r>
      <w:r>
        <w:t xml:space="preserve">   valid    </w:t>
      </w:r>
      <w:r>
        <w:t xml:space="preserve">   evidence    </w:t>
      </w:r>
      <w:r>
        <w:t xml:space="preserve">   norm'    </w:t>
      </w:r>
      <w:r>
        <w:t xml:space="preserve">   rhetoric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1 and 2 Vocabulary</dc:title>
  <dcterms:created xsi:type="dcterms:W3CDTF">2021-10-11T20:37:28Z</dcterms:created>
  <dcterms:modified xsi:type="dcterms:W3CDTF">2021-10-11T20:37:28Z</dcterms:modified>
</cp:coreProperties>
</file>