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Units 2/Chap. 3 Mesopotamia, Egypt, and Kush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arc of rich, fertile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society by rank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and the countryside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pyramid-shaped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with different territories and people under a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mixture of rich soil and tine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human-made waterways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letters that can be combined to form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workers specialize in particular tasks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wheeled, horse-drawn cart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worship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supplying water to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performed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countryside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is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2/Chap. 3 Mesopotamia, Egypt, and Kush</dc:title>
  <dcterms:created xsi:type="dcterms:W3CDTF">2021-10-11T20:38:36Z</dcterms:created>
  <dcterms:modified xsi:type="dcterms:W3CDTF">2021-10-11T20:38:36Z</dcterms:modified>
</cp:coreProperties>
</file>