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Units 31-33 Vocab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people who rebel against their government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growing more than one crop a year on the same land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machines that register movements in the earth's crust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mass departure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someone who claims to rule by religious or divine authority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fixed total quantities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pictures or characters representing a thing or idea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wet land on which rice is grown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law that is administered during periods of strict military control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denies existence of God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people without manners or civilized customs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protective zone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increase in number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lack of similarity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native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Vietnamese program of economic change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practice of insetting very thin needles at specific points on the body to ease pain or cure diseases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temporary  government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areas in which these countries had some political and economic control, but did not directly govern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production of small consumer goods such as clothing, appliances, and bicycles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fired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political unit with limited self-government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give up the throne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uniform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strip of land on which troops or weapons are not allowed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glorification of the military and a readiness for war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taxes on imports that make foreign goods more costly than their domestic equivalents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tropical hurricane that forms over the Pacific Ocean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regional leaders with their own armies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Units 31-33 Vocab</dc:title>
  <dcterms:created xsi:type="dcterms:W3CDTF">2021-10-11T20:38:53Z</dcterms:created>
  <dcterms:modified xsi:type="dcterms:W3CDTF">2021-10-11T20:38:53Z</dcterms:modified>
</cp:coreProperties>
</file>