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5-8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trick; act of deception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astronomical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excursion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protection or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volatile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exchange of words; converse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list separately; to count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to help; to be of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someone who is running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noble 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stellar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brave; courageous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accelerated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changing often; unpredictable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enormous; immense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enumerate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limited in 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idiosyncrasy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brief pleasure outing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impossible to move or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nimbus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strong point; 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subterfuge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able to last; strong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immovable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excellent; outstanding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corroborate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gather and combine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consolidate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 peculiar quality; quirk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made faster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strong and hearty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support or sympathy; 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note definite; vague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separated from others; unique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fugitive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back up;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nebulous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lack of pride; modesty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5-8 Vocabulary Test</dc:title>
  <dcterms:created xsi:type="dcterms:W3CDTF">2021-10-11T20:38:08Z</dcterms:created>
  <dcterms:modified xsi:type="dcterms:W3CDTF">2021-10-11T20:38:08Z</dcterms:modified>
</cp:coreProperties>
</file>