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Units 5 &amp; 6: 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be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wordy (adj.) ; to spread out (v.)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looking backward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flatters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impossible to solve or unable to be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lacking moral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hard-working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contemplative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that can be reviewed; facet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existing naturally; innate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against a holy person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face or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unusual fact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revelation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imagine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Units 5 &amp; 6:  Vocabulary</dc:title>
  <dcterms:created xsi:type="dcterms:W3CDTF">2021-10-11T20:38:10Z</dcterms:created>
  <dcterms:modified xsi:type="dcterms:W3CDTF">2021-10-11T20:38:10Z</dcterms:modified>
</cp:coreProperties>
</file>