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Units 7 &amp; 8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not required but can be chosen by students according to their interests?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that two or more people own and operate?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owned by one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the goals of a business and how it will operate?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required before another course can be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 owned by many people but treated by the law as though it were owned by one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 that colleges charge to take their classes?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7 &amp; 8 Vocabulary </dc:title>
  <dcterms:created xsi:type="dcterms:W3CDTF">2021-10-11T20:38:06Z</dcterms:created>
  <dcterms:modified xsi:type="dcterms:W3CDTF">2021-10-11T20:38:06Z</dcterms:modified>
</cp:coreProperties>
</file>